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109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24.01.2026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что 24.</w:t>
      </w:r>
      <w:r>
        <w:rPr>
          <w:rFonts w:ascii="Times New Roman" w:eastAsia="Times New Roman" w:hAnsi="Times New Roman" w:cs="Times New Roman"/>
        </w:rPr>
        <w:t>01.2026</w:t>
      </w:r>
      <w:r>
        <w:rPr>
          <w:rFonts w:ascii="Times New Roman" w:eastAsia="Times New Roman" w:hAnsi="Times New Roman" w:cs="Times New Roman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</w:rPr>
        <w:t>так как находился в алкогольном опьянении и уснул в автобусной остановке.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В.Л.,</w:t>
      </w:r>
      <w:r>
        <w:rPr>
          <w:rFonts w:ascii="Times New Roman" w:eastAsia="Times New Roman" w:hAnsi="Times New Roman" w:cs="Times New Roman"/>
        </w:rPr>
        <w:t xml:space="preserve">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400156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24.01.2026</w:t>
      </w:r>
      <w:r>
        <w:rPr>
          <w:rFonts w:ascii="Times New Roman" w:eastAsia="Times New Roman" w:hAnsi="Times New Roman" w:cs="Times New Roman"/>
        </w:rPr>
        <w:t xml:space="preserve"> о поступившем сообщении</w:t>
      </w:r>
      <w:r>
        <w:rPr>
          <w:rFonts w:ascii="Times New Roman" w:eastAsia="Times New Roman" w:hAnsi="Times New Roman" w:cs="Times New Roman"/>
        </w:rPr>
        <w:t xml:space="preserve">, что гражданин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в 02:10 находится в автобусной остановке по адресу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Мира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 xml:space="preserve">он </w:t>
      </w:r>
      <w:r>
        <w:rPr>
          <w:rFonts w:ascii="Times New Roman" w:eastAsia="Times New Roman" w:hAnsi="Times New Roman" w:cs="Times New Roman"/>
        </w:rPr>
        <w:t xml:space="preserve">24.01.2026 </w:t>
      </w:r>
      <w:r>
        <w:rPr>
          <w:rFonts w:ascii="Times New Roman" w:eastAsia="Times New Roman" w:hAnsi="Times New Roman" w:cs="Times New Roman"/>
        </w:rPr>
        <w:t xml:space="preserve">употреблял спиртные напитки и находясь в состоянии опьянения зашел в помещение теплой остановки, расположенной по </w:t>
      </w:r>
      <w:r>
        <w:rPr>
          <w:rFonts w:ascii="Times New Roman" w:eastAsia="Times New Roman" w:hAnsi="Times New Roman" w:cs="Times New Roman"/>
        </w:rPr>
        <w:t>ул.Мира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в районе магазина «Монетка» и уснул на скамейке, связи с чем не мог добраться до места проживания и около 02:10 был выявлен сотрудниками полиции.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рапортом ОУУП</w:t>
      </w:r>
      <w:r>
        <w:rPr>
          <w:rFonts w:ascii="Times New Roman" w:eastAsia="Times New Roman" w:hAnsi="Times New Roman" w:cs="Times New Roman"/>
        </w:rPr>
        <w:t xml:space="preserve"> и ПДН МОМВД России «Ханты-Мансийский» от 28.01.2026 </w:t>
      </w:r>
      <w:r>
        <w:rPr>
          <w:rFonts w:ascii="Times New Roman" w:eastAsia="Times New Roman" w:hAnsi="Times New Roman" w:cs="Times New Roman"/>
        </w:rPr>
        <w:t>Умарова</w:t>
      </w:r>
      <w:r>
        <w:rPr>
          <w:rFonts w:ascii="Times New Roman" w:eastAsia="Times New Roman" w:hAnsi="Times New Roman" w:cs="Times New Roman"/>
        </w:rPr>
        <w:t xml:space="preserve"> Б.М. по факту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</w:t>
      </w:r>
      <w:r>
        <w:rPr>
          <w:rFonts w:ascii="Times New Roman" w:eastAsia="Times New Roman" w:hAnsi="Times New Roman" w:cs="Times New Roman"/>
        </w:rPr>
        <w:t>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0412365400725001092619176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